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Accessories in the Apple Store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AirPods    </w:t>
      </w:r>
      <w:r>
        <w:t xml:space="preserve">   Apple Arcade    </w:t>
      </w:r>
      <w:r>
        <w:t xml:space="preserve">   Apple Music    </w:t>
      </w:r>
      <w:r>
        <w:t xml:space="preserve">   Apple Pencil    </w:t>
      </w:r>
      <w:r>
        <w:t xml:space="preserve">   AppleLeather    </w:t>
      </w:r>
      <w:r>
        <w:t xml:space="preserve">   DJI MAVIC    </w:t>
      </w:r>
      <w:r>
        <w:t xml:space="preserve">   DJI Osmo    </w:t>
      </w:r>
      <w:r>
        <w:t xml:space="preserve">   Gimbal    </w:t>
      </w:r>
      <w:r>
        <w:t xml:space="preserve">   GoPro    </w:t>
      </w:r>
      <w:r>
        <w:t xml:space="preserve">   Home Pod    </w:t>
      </w:r>
      <w:r>
        <w:t xml:space="preserve">   Insta360    </w:t>
      </w:r>
      <w:r>
        <w:t xml:space="preserve">   Joby    </w:t>
      </w:r>
      <w:r>
        <w:t xml:space="preserve">   Life Print    </w:t>
      </w:r>
      <w:r>
        <w:t xml:space="preserve">   Magic Keyboard    </w:t>
      </w:r>
      <w:r>
        <w:t xml:space="preserve">   Magic Mouse    </w:t>
      </w:r>
      <w:r>
        <w:t xml:space="preserve">   Moment wide lens    </w:t>
      </w:r>
      <w:r>
        <w:t xml:space="preserve">   Powerbeats    </w:t>
      </w:r>
      <w:r>
        <w:t xml:space="preserve">   Smart Folio    </w:t>
      </w:r>
      <w:r>
        <w:t xml:space="preserve">   Sport Band    </w:t>
      </w:r>
      <w:r>
        <w:t xml:space="preserve">   SportLoop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Accessories in the Apple Store</dc:title>
  <dcterms:created xsi:type="dcterms:W3CDTF">2021-10-11T00:33:29Z</dcterms:created>
  <dcterms:modified xsi:type="dcterms:W3CDTF">2021-10-11T00:33:29Z</dcterms:modified>
</cp:coreProperties>
</file>