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Accessory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times Apple Silicone cases are drop-tested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games are available on Apple Arcade?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great way to protect your iPhone screen from damage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cable iPad Pro uses to charge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device that allows for smooth, shakeless video recording with iPhone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pixels fit on a Retina Display?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the leather for Apple-made cases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PS4 controllers wirelessly connect with Apple devices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precise device made to interact with iPad and iPad Pro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product that allows for more compatibility in connecting other devices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free way of personalizing a new iPad purchased online</w:t>
            </w:r>
          </w:p>
        </w:tc>
      </w:tr>
    </w:tbl>
    <w:p>
      <w:pPr>
        <w:pStyle w:val="WordBankSmall"/>
      </w:pPr>
      <w:r>
        <w:t xml:space="preserve">   Gimbal    </w:t>
      </w:r>
      <w:r>
        <w:t xml:space="preserve">   Adapter    </w:t>
      </w:r>
      <w:r>
        <w:t xml:space="preserve">   Bluetooth    </w:t>
      </w:r>
      <w:r>
        <w:t xml:space="preserve">   Europe    </w:t>
      </w:r>
      <w:r>
        <w:t xml:space="preserve">   Apple Pencil    </w:t>
      </w:r>
      <w:r>
        <w:t xml:space="preserve">   Engraving    </w:t>
      </w:r>
      <w:r>
        <w:t xml:space="preserve">   USB-C    </w:t>
      </w:r>
      <w:r>
        <w:t xml:space="preserve">   Screen Protector    </w:t>
      </w:r>
      <w:r>
        <w:t xml:space="preserve">   2000    </w:t>
      </w:r>
      <w:r>
        <w:t xml:space="preserve">   4000000    </w:t>
      </w:r>
      <w:r>
        <w:t xml:space="preserve">   100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Accessory Crossword</dc:title>
  <dcterms:created xsi:type="dcterms:W3CDTF">2021-10-11T00:33:25Z</dcterms:created>
  <dcterms:modified xsi:type="dcterms:W3CDTF">2021-10-11T00:33:25Z</dcterms:modified>
</cp:coreProperties>
</file>