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Accident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Care Plan    </w:t>
      </w:r>
      <w:r>
        <w:t xml:space="preserve">   Clutter    </w:t>
      </w:r>
      <w:r>
        <w:t xml:space="preserve">   Alarm    </w:t>
      </w:r>
      <w:r>
        <w:t xml:space="preserve">   Aggressive    </w:t>
      </w:r>
      <w:r>
        <w:t xml:space="preserve">   Wandering    </w:t>
      </w:r>
      <w:r>
        <w:t xml:space="preserve">   Caregivers    </w:t>
      </w:r>
      <w:r>
        <w:t xml:space="preserve">   Pattern    </w:t>
      </w:r>
      <w:r>
        <w:t xml:space="preserve">   Assessment    </w:t>
      </w:r>
      <w:r>
        <w:t xml:space="preserve">   Risks    </w:t>
      </w:r>
      <w:r>
        <w:t xml:space="preserve">   Alert    </w:t>
      </w:r>
      <w:r>
        <w:t xml:space="preserve">   Accident    </w:t>
      </w:r>
      <w:r>
        <w:t xml:space="preserve">   Safety    </w:t>
      </w:r>
      <w:r>
        <w:t xml:space="preserve">   Implementation    </w:t>
      </w:r>
      <w:r>
        <w:t xml:space="preserve">   Manage    </w:t>
      </w:r>
      <w:r>
        <w:t xml:space="preserve">   Strategies    </w:t>
      </w:r>
      <w:r>
        <w:t xml:space="preserve">   Prevention    </w:t>
      </w:r>
      <w:r>
        <w:t xml:space="preserve">   Environment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Prevention</dc:title>
  <dcterms:created xsi:type="dcterms:W3CDTF">2021-10-11T00:32:28Z</dcterms:created>
  <dcterms:modified xsi:type="dcterms:W3CDTF">2021-10-11T00:32:28Z</dcterms:modified>
</cp:coreProperties>
</file>