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Accidental Proposal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club Jenna was a bartender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brunette that is Liam and Blake's best friend; Liam's assistant; played by Victoria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adored bachelor in New York; played by Matt Bomer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who is not and never has been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diner Jenna was a waitress for a one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company that Liam wants to receive control over after his father retires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original founder of Stanford Industries.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best friend of Lennon and Liam; played by Kellan Lutz.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negotiated and typically legal binding arrangement between parties as to a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consisting of parents and children living together in a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man who engages in numerous sexual affairs with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little girl that loves unicorns and adores 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a great deal of money or assets;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co-worker of Jenna's at the club; the mother of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Jenna's co-workers at the diner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green eyed, blonde haired girl who was abandoned by her mother at the age of 5; played by Nicola Peltz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Victoria's Secret model, who goes to college to become a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child whose parents are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assets are worth more than thousands but less than billions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sufficient money to live a standard considered comfortable or normal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intentionally false statements for the purposed of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legally or formally union of two people as partners in a personal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mixes and serves drinks at a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firm belief in the reliability, truth, ability, or strength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written or spoken agreement, especially one concerning employment, sales,or tenancy, that is intended to be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 or suggestion, especially a formal or written one, put forward for consideration or discussion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in the northeastern United States; a densely populated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wife of the original founder of Stanford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lady who abandoned one of her children at the age of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Accidental Proposal</dc:title>
  <dcterms:created xsi:type="dcterms:W3CDTF">2021-10-11T00:32:14Z</dcterms:created>
  <dcterms:modified xsi:type="dcterms:W3CDTF">2021-10-11T00:32:14Z</dcterms:modified>
</cp:coreProperties>
</file>