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Accidentes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 púlmon    </w:t>
      </w:r>
      <w:r>
        <w:t xml:space="preserve">   el cerebro    </w:t>
      </w:r>
      <w:r>
        <w:t xml:space="preserve">   el labio    </w:t>
      </w:r>
      <w:r>
        <w:t xml:space="preserve">   la rodilla    </w:t>
      </w:r>
      <w:r>
        <w:t xml:space="preserve">   la uña    </w:t>
      </w:r>
      <w:r>
        <w:t xml:space="preserve">   la mejilla    </w:t>
      </w:r>
      <w:r>
        <w:t xml:space="preserve">   las pestañas    </w:t>
      </w:r>
      <w:r>
        <w:t xml:space="preserve">   las cejas    </w:t>
      </w:r>
      <w:r>
        <w:t xml:space="preserve">   la frente    </w:t>
      </w:r>
      <w:r>
        <w:t xml:space="preserve">   la barba    </w:t>
      </w:r>
      <w:r>
        <w:t xml:space="preserve">   el bigote    </w:t>
      </w:r>
      <w:r>
        <w:t xml:space="preserve">   el músculo    </w:t>
      </w:r>
      <w:r>
        <w:t xml:space="preserve">   la muñeca    </w:t>
      </w:r>
      <w:r>
        <w:t xml:space="preserve">   el hueso    </w:t>
      </w:r>
      <w:r>
        <w:t xml:space="preserve">   el codo    </w:t>
      </w:r>
      <w:r>
        <w:t xml:space="preserve">   el hombro    </w:t>
      </w:r>
      <w:r>
        <w:t xml:space="preserve">   el pecho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Accidentes </dc:title>
  <dcterms:created xsi:type="dcterms:W3CDTF">2021-10-11T00:32:50Z</dcterms:created>
  <dcterms:modified xsi:type="dcterms:W3CDTF">2021-10-11T00:32:50Z</dcterms:modified>
</cp:coreProperties>
</file>