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Accidentes y Incidentes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pulmón    </w:t>
      </w:r>
      <w:r>
        <w:t xml:space="preserve">   carébro    </w:t>
      </w:r>
      <w:r>
        <w:t xml:space="preserve">   labio    </w:t>
      </w:r>
      <w:r>
        <w:t xml:space="preserve">   rodilla    </w:t>
      </w:r>
      <w:r>
        <w:t xml:space="preserve">   uña    </w:t>
      </w:r>
      <w:r>
        <w:t xml:space="preserve">   mejilla    </w:t>
      </w:r>
      <w:r>
        <w:t xml:space="preserve">   pestañas    </w:t>
      </w:r>
      <w:r>
        <w:t xml:space="preserve">   cejas    </w:t>
      </w:r>
      <w:r>
        <w:t xml:space="preserve">   frente    </w:t>
      </w:r>
      <w:r>
        <w:t xml:space="preserve">   barba    </w:t>
      </w:r>
      <w:r>
        <w:t xml:space="preserve">   bigote    </w:t>
      </w:r>
      <w:r>
        <w:t xml:space="preserve">   músculo    </w:t>
      </w:r>
      <w:r>
        <w:t xml:space="preserve">   muñeca    </w:t>
      </w:r>
      <w:r>
        <w:t xml:space="preserve">   hueso    </w:t>
      </w:r>
      <w:r>
        <w:t xml:space="preserve">   codo    </w:t>
      </w:r>
      <w:r>
        <w:t xml:space="preserve">   hombro    </w:t>
      </w:r>
      <w:r>
        <w:t xml:space="preserve">   pecho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Accidentes y Incidentes </dc:title>
  <dcterms:created xsi:type="dcterms:W3CDTF">2021-10-11T00:32:45Z</dcterms:created>
  <dcterms:modified xsi:type="dcterms:W3CDTF">2021-10-11T00:32:45Z</dcterms:modified>
</cp:coreProperties>
</file>