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Accidents, Illnesses, &amp; Safety for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main priority when it comes to a child’s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consideration of reporting child abuse.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 of child abuse.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unfortunate incident that happens unexpectedly and unintentionally, typically resulting in damage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disease or sickness that affects your mind or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hazard in a kitchen to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 hazard in a yard/ outdoor environment to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Symptom of a common cold.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of being protected.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Safety precaution in a motor vehicles.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hazard in a living room to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common injury that would occur to a young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Symptom of heat exhaustion.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Symptom of ear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Symptom of allergies.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to prevent a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Symptom of hypothermia.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Accidents, Illnesses, &amp; Safety for Children</dc:title>
  <dcterms:created xsi:type="dcterms:W3CDTF">2021-10-11T00:32:52Z</dcterms:created>
  <dcterms:modified xsi:type="dcterms:W3CDTF">2021-10-11T00:32:52Z</dcterms:modified>
</cp:coreProperties>
</file>