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Accidents of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 by the campers that raised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Cerebral Palsy has limited Jeans?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was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the camp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 was a very (blank)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book shows Jean had a lot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disability did Jean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Jean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 thought she was like (blank)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Sara's nickname for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refer to non crippled people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Jean went over the summer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North Carolina    </w:t>
      </w:r>
      <w:r>
        <w:t xml:space="preserve">   Cerebral Palsy     </w:t>
      </w:r>
      <w:r>
        <w:t xml:space="preserve">   Ten    </w:t>
      </w:r>
      <w:r>
        <w:t xml:space="preserve">   Wheelchair     </w:t>
      </w:r>
      <w:r>
        <w:t xml:space="preserve">   Norms    </w:t>
      </w:r>
      <w:r>
        <w:t xml:space="preserve">   Everyone     </w:t>
      </w:r>
      <w:r>
        <w:t xml:space="preserve">   Telethon     </w:t>
      </w:r>
      <w:r>
        <w:t xml:space="preserve">   Spazzo    </w:t>
      </w:r>
      <w:r>
        <w:t xml:space="preserve">   Shy    </w:t>
      </w:r>
      <w:r>
        <w:t xml:space="preserve">   Speech     </w:t>
      </w:r>
      <w:r>
        <w:t xml:space="preserve">   Courage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 of Nature</dc:title>
  <dcterms:created xsi:type="dcterms:W3CDTF">2021-10-11T00:32:57Z</dcterms:created>
  <dcterms:modified xsi:type="dcterms:W3CDTF">2021-10-11T00:32:57Z</dcterms:modified>
</cp:coreProperties>
</file>