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Accidents of Nature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of the campers had?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they sleep?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went?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she sleep?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(blank) was beautiful at camp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got out bathing suits on and went?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Sara's idea of the telethon gig is called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 campers had?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she is 17, where does Jean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campers had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 morning, Mr. Bob did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Campers refereed to other campers as?</w:t>
            </w:r>
          </w:p>
        </w:tc>
      </w:tr>
    </w:tbl>
    <w:p>
      <w:pPr>
        <w:pStyle w:val="WordBankMedium"/>
      </w:pPr>
      <w:r>
        <w:t xml:space="preserve">   Cabin    </w:t>
      </w:r>
      <w:r>
        <w:t xml:space="preserve">   Cot    </w:t>
      </w:r>
      <w:r>
        <w:t xml:space="preserve">   High school    </w:t>
      </w:r>
      <w:r>
        <w:t xml:space="preserve">   Nature    </w:t>
      </w:r>
      <w:r>
        <w:t xml:space="preserve">   Autism    </w:t>
      </w:r>
      <w:r>
        <w:t xml:space="preserve">   Seizures     </w:t>
      </w:r>
      <w:r>
        <w:t xml:space="preserve">   Horseback riding     </w:t>
      </w:r>
      <w:r>
        <w:t xml:space="preserve">   Cabin Search    </w:t>
      </w:r>
      <w:r>
        <w:t xml:space="preserve">   Disability     </w:t>
      </w:r>
      <w:r>
        <w:t xml:space="preserve">   Swimming    </w:t>
      </w:r>
      <w:r>
        <w:t xml:space="preserve">   Crips    </w:t>
      </w:r>
      <w:r>
        <w:t xml:space="preserve">   Reverse Telethon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Accidents of Nature 3</dc:title>
  <dcterms:created xsi:type="dcterms:W3CDTF">2021-10-11T00:33:01Z</dcterms:created>
  <dcterms:modified xsi:type="dcterms:W3CDTF">2021-10-11T00:33:01Z</dcterms:modified>
</cp:coreProperties>
</file>