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Acción de Gracias  -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November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Acción de Gracias  - Español</dc:title>
  <dcterms:created xsi:type="dcterms:W3CDTF">2021-10-11T00:32:29Z</dcterms:created>
  <dcterms:modified xsi:type="dcterms:W3CDTF">2021-10-11T00:32:29Z</dcterms:modified>
</cp:coreProperties>
</file>