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Accion de Gracias</w:t>
      </w:r>
    </w:p>
    <w:p>
      <w:pPr>
        <w:pStyle w:val="Questions"/>
      </w:pPr>
      <w:r>
        <w:t xml:space="preserve">1. SBRSOA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DAROAASNN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AMLFAII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PSAETL ED ABLAZAAC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NAORSMEECT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NELELRO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VAOP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LPESAT ED ANZAMNA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CAAZABAL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CAONIOR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DNNIECBOSIE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ESEIDNBONIC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GTUTADRI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ANMOJ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IISDNO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EOLWRMYFA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RNOEGSPRIE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REMNIBOEV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INTDICAOR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MAIZ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OOOTN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EIORINLG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JSHAO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Accion de Gracias</dc:title>
  <dcterms:created xsi:type="dcterms:W3CDTF">2021-10-11T00:33:08Z</dcterms:created>
  <dcterms:modified xsi:type="dcterms:W3CDTF">2021-10-11T00:33:08Z</dcterms:modified>
</cp:coreProperties>
</file>