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panecillos    </w:t>
      </w:r>
      <w:r>
        <w:t xml:space="preserve">   jugo    </w:t>
      </w:r>
      <w:r>
        <w:t xml:space="preserve">   maiz    </w:t>
      </w:r>
      <w:r>
        <w:t xml:space="preserve">   calabazas    </w:t>
      </w:r>
      <w:r>
        <w:t xml:space="preserve">   carabelas    </w:t>
      </w:r>
      <w:r>
        <w:t xml:space="preserve">   La Flor de Mayo    </w:t>
      </w:r>
      <w:r>
        <w:t xml:space="preserve">   peregrinos    </w:t>
      </w:r>
      <w:r>
        <w:t xml:space="preserve">   indios    </w:t>
      </w:r>
      <w:r>
        <w:t xml:space="preserve">   cocina    </w:t>
      </w:r>
      <w:r>
        <w:t xml:space="preserve">   horno    </w:t>
      </w:r>
      <w:r>
        <w:t xml:space="preserve">   platanos    </w:t>
      </w:r>
      <w:r>
        <w:t xml:space="preserve">   tocineta    </w:t>
      </w:r>
      <w:r>
        <w:t xml:space="preserve">   arroz    </w:t>
      </w:r>
      <w:r>
        <w:t xml:space="preserve">   bizcocho    </w:t>
      </w:r>
      <w:r>
        <w:t xml:space="preserve">   pastel    </w:t>
      </w:r>
      <w:r>
        <w:t xml:space="preserve">   arandano    </w:t>
      </w:r>
      <w:r>
        <w:t xml:space="preserve">   papas    </w:t>
      </w:r>
      <w:r>
        <w:t xml:space="preserve">   ensalada    </w:t>
      </w:r>
      <w:r>
        <w:t xml:space="preserve">   relleno    </w:t>
      </w:r>
      <w:r>
        <w:t xml:space="preserve">   familia    </w:t>
      </w:r>
      <w:r>
        <w:t xml:space="preserve">   celebracion    </w:t>
      </w:r>
      <w:r>
        <w:t xml:space="preserve">   ayudar    </w:t>
      </w:r>
      <w:r>
        <w:t xml:space="preserve">   beber    </w:t>
      </w:r>
      <w:r>
        <w:t xml:space="preserve">   yo    </w:t>
      </w:r>
      <w:r>
        <w:t xml:space="preserve">   comer    </w:t>
      </w:r>
      <w:r>
        <w:t xml:space="preserve">   comida    </w:t>
      </w:r>
      <w:r>
        <w:t xml:space="preserve">   mantel    </w:t>
      </w:r>
      <w:r>
        <w:t xml:space="preserve">   mesa    </w:t>
      </w:r>
      <w:r>
        <w:t xml:space="preserve">   pavo    </w:t>
      </w:r>
      <w:r>
        <w:t xml:space="preserve">   feriado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Accion de Gracias</dc:title>
  <dcterms:created xsi:type="dcterms:W3CDTF">2021-10-11T00:32:21Z</dcterms:created>
  <dcterms:modified xsi:type="dcterms:W3CDTF">2021-10-11T00:32:21Z</dcterms:modified>
</cp:coreProperties>
</file>