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Accion de Gracias (Actividad Familiar)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Familia    </w:t>
      </w:r>
      <w:r>
        <w:t xml:space="preserve">   Union    </w:t>
      </w:r>
      <w:r>
        <w:t xml:space="preserve">   Amigos    </w:t>
      </w:r>
      <w:r>
        <w:t xml:space="preserve">   Alimentos    </w:t>
      </w:r>
      <w:r>
        <w:t xml:space="preserve">   Ayuda a otros    </w:t>
      </w:r>
      <w:r>
        <w:t xml:space="preserve">   Crear conciencia    </w:t>
      </w:r>
      <w:r>
        <w:t xml:space="preserve">   Gracias por la vida    </w:t>
      </w:r>
      <w:r>
        <w:t xml:space="preserve">   Tradicion    </w:t>
      </w:r>
      <w:r>
        <w:t xml:space="preserve">   Puritanos    </w:t>
      </w:r>
      <w:r>
        <w:t xml:space="preserve">   Dios    </w:t>
      </w:r>
      <w:r>
        <w:t xml:space="preserve">   Celebracion    </w:t>
      </w:r>
      <w:r>
        <w:t xml:space="preserve">   Pelegrinos    </w:t>
      </w:r>
      <w:r>
        <w:t xml:space="preserve">   Pavo    </w:t>
      </w:r>
      <w:r>
        <w:t xml:space="preserve">   Ser agradecido    </w:t>
      </w:r>
      <w:r>
        <w:t xml:space="preserve">   Accion de Gracias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Accion de Gracias (Actividad Familiar)</dc:title>
  <dcterms:created xsi:type="dcterms:W3CDTF">2021-10-11T00:32:02Z</dcterms:created>
  <dcterms:modified xsi:type="dcterms:W3CDTF">2021-10-11T00:32:02Z</dcterms:modified>
</cp:coreProperties>
</file>