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Accion de gracias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vegatable related to pumpkins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 drink made from apple juice and cinnamon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type of potatoes that are mashed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during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worked with the indians and set up the first settlement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type of pie eaten during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sport played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meat eaten at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vegatable grown on stocks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resting time you take after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noise turkeys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side dish made of bread crumbs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noise that comes out of your mouth when something funny is told </w:t>
            </w:r>
          </w:p>
        </w:tc>
      </w:tr>
    </w:tbl>
    <w:p>
      <w:pPr>
        <w:pStyle w:val="WordBankLarge"/>
      </w:pPr>
      <w:r>
        <w:t xml:space="preserve">   puredepatatas    </w:t>
      </w:r>
      <w:r>
        <w:t xml:space="preserve">   futbolamericano    </w:t>
      </w:r>
      <w:r>
        <w:t xml:space="preserve">   agradecimiento    </w:t>
      </w:r>
      <w:r>
        <w:t xml:space="preserve">   Peregrino    </w:t>
      </w:r>
      <w:r>
        <w:t xml:space="preserve">   Engulir     </w:t>
      </w:r>
      <w:r>
        <w:t xml:space="preserve">   calabaza     </w:t>
      </w:r>
      <w:r>
        <w:t xml:space="preserve">   Pasteldcalabaza    </w:t>
      </w:r>
      <w:r>
        <w:t xml:space="preserve">   maiz    </w:t>
      </w:r>
      <w:r>
        <w:t xml:space="preserve">   jugodemanzanasinfiltrar    </w:t>
      </w:r>
      <w:r>
        <w:t xml:space="preserve">   relleno    </w:t>
      </w:r>
      <w:r>
        <w:t xml:space="preserve">   pavo    </w:t>
      </w:r>
      <w:r>
        <w:t xml:space="preserve">   risa    </w:t>
      </w:r>
      <w:r>
        <w:t xml:space="preserve">   siesta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Accion de gracias </dc:title>
  <dcterms:created xsi:type="dcterms:W3CDTF">2021-10-11T00:32:43Z</dcterms:created>
  <dcterms:modified xsi:type="dcterms:W3CDTF">2021-10-11T00:32:43Z</dcterms:modified>
</cp:coreProperties>
</file>