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Accommodate: 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a waitress so I have to _______ all my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_____ someone with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didn't mean to ______ our friend who wanted to go to the movies with us but had too much homework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refuse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provide support or relief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had to _______ a job offer because I had accepted a different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had to ____ my sister with her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made an ________ to my teammate when I passed the ball and she scored in soccer.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would ______ playing with matches.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refrain from satisfying one's desires or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Accommodate: synonyms and antonyms</dc:title>
  <dcterms:created xsi:type="dcterms:W3CDTF">2021-10-11T00:32:13Z</dcterms:created>
  <dcterms:modified xsi:type="dcterms:W3CDTF">2021-10-11T00:32:13Z</dcterms:modified>
</cp:coreProperties>
</file>