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Accommodation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inspected    </w:t>
      </w:r>
      <w:r>
        <w:t xml:space="preserve">   shower    </w:t>
      </w:r>
      <w:r>
        <w:t xml:space="preserve">   bath    </w:t>
      </w:r>
      <w:r>
        <w:t xml:space="preserve">   slippers    </w:t>
      </w:r>
      <w:r>
        <w:t xml:space="preserve">   bathrobe    </w:t>
      </w:r>
      <w:r>
        <w:t xml:space="preserve">   duvet    </w:t>
      </w:r>
      <w:r>
        <w:t xml:space="preserve">   pillow    </w:t>
      </w:r>
      <w:r>
        <w:t xml:space="preserve">   vacuum    </w:t>
      </w:r>
      <w:r>
        <w:t xml:space="preserve">   high dust    </w:t>
      </w:r>
      <w:r>
        <w:t xml:space="preserve">   linen change    </w:t>
      </w:r>
      <w:r>
        <w:t xml:space="preserve">   stayover    </w:t>
      </w:r>
      <w:r>
        <w:t xml:space="preserve">   departure    </w:t>
      </w:r>
      <w:r>
        <w:t xml:space="preserve">   empower    </w:t>
      </w:r>
      <w:r>
        <w:t xml:space="preserve">   flick duster    </w:t>
      </w:r>
      <w:r>
        <w:t xml:space="preserve">   Suitcase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</dc:title>
  <dcterms:created xsi:type="dcterms:W3CDTF">2021-10-11T00:34:41Z</dcterms:created>
  <dcterms:modified xsi:type="dcterms:W3CDTF">2021-10-11T00:34:41Z</dcterms:modified>
</cp:coreProperties>
</file>