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Accommodation </w:t>
      </w:r>
    </w:p>
    <w:p>
      <w:pPr>
        <w:pStyle w:val="Questions"/>
      </w:pPr>
      <w:r>
        <w:t xml:space="preserve">1. ELTOBT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UGHROT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EEUSNROLC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HCUTH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TLNASP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OALWLW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HSPEREC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IVVRIAMU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LMPA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OEVITNNITAL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MCONOOITACAMD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ONSIHUG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AEMNCANTNIE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URESTXIF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NGTSFITI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CPOO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GFINCEN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TLEEHRS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ILSFDE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DCDOKAP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</dc:title>
  <dcterms:created xsi:type="dcterms:W3CDTF">2021-10-11T00:32:15Z</dcterms:created>
  <dcterms:modified xsi:type="dcterms:W3CDTF">2021-10-11T00:32:15Z</dcterms:modified>
</cp:coreProperties>
</file>