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Accommodation</w:t>
      </w:r>
    </w:p>
    <w:p>
      <w:pPr>
        <w:pStyle w:val="Questions"/>
      </w:pPr>
      <w:r>
        <w:t xml:space="preserve">1. SHNGIOU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LSREEHT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LEDFI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AOOANDCTCMIMO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TSFXRUEI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SITGNITF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TBLTEO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HTUGOR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UCTHH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INCEAENMNAT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CENIGNF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BOLSW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CARSK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LASPM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STAPLN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Accommodation</dc:title>
  <dcterms:created xsi:type="dcterms:W3CDTF">2021-10-11T00:32:17Z</dcterms:created>
  <dcterms:modified xsi:type="dcterms:W3CDTF">2021-10-11T00:32:17Z</dcterms:modified>
</cp:coreProperties>
</file>