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appliances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 incl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hardwood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conditioned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w/d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a/c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prkg.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vacuuming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hdwd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smoking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n/s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fridge/stove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util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c/v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washer/dryer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bdrm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inclusive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renovated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f/s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bsmt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Vocabulary</dc:title>
  <dcterms:created xsi:type="dcterms:W3CDTF">2021-10-11T00:32:31Z</dcterms:created>
  <dcterms:modified xsi:type="dcterms:W3CDTF">2021-10-11T00:32:31Z</dcterms:modified>
</cp:coreProperties>
</file>