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 for MICE/Tourism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amenities    </w:t>
      </w:r>
      <w:r>
        <w:t xml:space="preserve">   domestic    </w:t>
      </w:r>
      <w:r>
        <w:t xml:space="preserve">   Accommodation    </w:t>
      </w:r>
      <w:r>
        <w:t xml:space="preserve">   catering    </w:t>
      </w:r>
      <w:r>
        <w:t xml:space="preserve">   Events    </w:t>
      </w:r>
      <w:r>
        <w:t xml:space="preserve">   guestrooms    </w:t>
      </w:r>
      <w:r>
        <w:t xml:space="preserve">   Hotel    </w:t>
      </w:r>
      <w:r>
        <w:t xml:space="preserve">   limousine    </w:t>
      </w:r>
      <w:r>
        <w:t xml:space="preserve">   organizer    </w:t>
      </w:r>
      <w:r>
        <w:t xml:space="preserve">   Resorts    </w:t>
      </w:r>
      <w:r>
        <w:t xml:space="preserve">   Tourism    </w:t>
      </w:r>
      <w:r>
        <w:t xml:space="preserve">   tourist    </w:t>
      </w:r>
      <w:r>
        <w:t xml:space="preserve">   Transport    </w:t>
      </w:r>
      <w:r>
        <w:t xml:space="preserve">   travel    </w:t>
      </w:r>
      <w:r>
        <w:t xml:space="preserve">   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for MICE/Tourism</dc:title>
  <dcterms:created xsi:type="dcterms:W3CDTF">2021-10-11T00:33:10Z</dcterms:created>
  <dcterms:modified xsi:type="dcterms:W3CDTF">2021-10-11T00:33:10Z</dcterms:modified>
</cp:coreProperties>
</file>