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Accommodation vocabulary and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you have any vacancies?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单人间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breakfast included?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我想订房。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I'd like to book a room.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可以刷卡吗？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I'd like to check out.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标准间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I pay by credit card?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包早餐吗？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attendant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登记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沙发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 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我要退房。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 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免费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 online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舒服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bed sheet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服务员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of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送餐服务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comfortable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上网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daily necessities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护照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前台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room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床单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housekeeping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日用品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reception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有空房吗？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sofa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客房部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 vocabulary and expressions</dc:title>
  <dcterms:created xsi:type="dcterms:W3CDTF">2021-10-11T00:34:13Z</dcterms:created>
  <dcterms:modified xsi:type="dcterms:W3CDTF">2021-10-11T00:34:13Z</dcterms:modified>
</cp:coreProperties>
</file>