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Accomplishments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Advancement    </w:t>
      </w:r>
      <w:r>
        <w:t xml:space="preserve">   Better    </w:t>
      </w:r>
      <w:r>
        <w:t xml:space="preserve">   Career    </w:t>
      </w:r>
      <w:r>
        <w:t xml:space="preserve">   Challenge    </w:t>
      </w:r>
      <w:r>
        <w:t xml:space="preserve">   Desire    </w:t>
      </w:r>
      <w:r>
        <w:t xml:space="preserve">   Education    </w:t>
      </w:r>
      <w:r>
        <w:t xml:space="preserve">   Electrical    </w:t>
      </w:r>
      <w:r>
        <w:t xml:space="preserve">   Faith    </w:t>
      </w:r>
      <w:r>
        <w:t xml:space="preserve">   Gary Job Corps    </w:t>
      </w:r>
      <w:r>
        <w:t xml:space="preserve">   Goals    </w:t>
      </w:r>
      <w:r>
        <w:t xml:space="preserve">   Hard Trades    </w:t>
      </w:r>
      <w:r>
        <w:t xml:space="preserve">   Information    </w:t>
      </w:r>
      <w:r>
        <w:t xml:space="preserve">   Learn    </w:t>
      </w:r>
      <w:r>
        <w:t xml:space="preserve">   Machinist    </w:t>
      </w:r>
      <w:r>
        <w:t xml:space="preserve">   Plastering    </w:t>
      </w:r>
      <w:r>
        <w:t xml:space="preserve">   Progress    </w:t>
      </w:r>
      <w:r>
        <w:t xml:space="preserve">   Push    </w:t>
      </w:r>
      <w:r>
        <w:t xml:space="preserve">   Strive    </w:t>
      </w:r>
      <w:r>
        <w:t xml:space="preserve">   Success    </w:t>
      </w:r>
      <w:r>
        <w:t xml:space="preserve">   Supplement    </w:t>
      </w:r>
      <w:r>
        <w:t xml:space="preserve">   SWAG    </w:t>
      </w:r>
      <w:r>
        <w:t xml:space="preserve">   TABE    </w:t>
      </w:r>
      <w:r>
        <w:t xml:space="preserve">   Technical    </w:t>
      </w:r>
      <w:r>
        <w:t xml:space="preserve">   Think    </w:t>
      </w:r>
      <w:r>
        <w:t xml:space="preserve">   Trust    </w:t>
      </w:r>
      <w:r>
        <w:t xml:space="preserve">   Welder    </w:t>
      </w:r>
      <w:r>
        <w:t xml:space="preserve">   Winner    </w:t>
      </w:r>
      <w:r>
        <w:t xml:space="preserve">   Wise    </w:t>
      </w:r>
      <w:r>
        <w:t xml:space="preserve">   Work    </w:t>
      </w:r>
      <w:r>
        <w:t xml:space="preserve">   Yancey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Accomplishments</dc:title>
  <dcterms:created xsi:type="dcterms:W3CDTF">2021-10-11T00:32:10Z</dcterms:created>
  <dcterms:modified xsi:type="dcterms:W3CDTF">2021-10-11T00:32:10Z</dcterms:modified>
</cp:coreProperties>
</file>