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According to Acts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"And they were ___ filled with the Holy Ghost"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"Your young men shall see 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"shall" you receive?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will pour out my Spirit upon all 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feel remorse or regret for sins and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"________ shall call upon the name of the Lord shall be saved"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often did the Lord add to the church?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"Your sons and daughters shall 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"And suddenly there came a sound from heaven as of a rushing mighty 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happened on the day of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"____ tongues like as of fire"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"Began to speak in ______ tongues"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"As the Spirit gave them 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"Your  ____ men shall dream dreams"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"Be baptised every one of you in the name of _______ Christ for the remission of sins"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According to Acts 2</dc:title>
  <dcterms:created xsi:type="dcterms:W3CDTF">2021-10-11T00:34:36Z</dcterms:created>
  <dcterms:modified xsi:type="dcterms:W3CDTF">2021-10-11T00:34:36Z</dcterms:modified>
</cp:coreProperties>
</file>