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Accordius at Waynesboro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Dependable    </w:t>
      </w:r>
      <w:r>
        <w:t xml:space="preserve">   Brave    </w:t>
      </w:r>
      <w:r>
        <w:t xml:space="preserve">   Kind    </w:t>
      </w:r>
      <w:r>
        <w:t xml:space="preserve">   Integrity    </w:t>
      </w:r>
      <w:r>
        <w:t xml:space="preserve">   Respect    </w:t>
      </w:r>
      <w:r>
        <w:t xml:space="preserve">   Loyalty    </w:t>
      </w:r>
      <w:r>
        <w:t xml:space="preserve">   Visitors    </w:t>
      </w:r>
      <w:r>
        <w:t xml:space="preserve">   Fun    </w:t>
      </w:r>
      <w:r>
        <w:t xml:space="preserve">   Residents    </w:t>
      </w:r>
      <w:r>
        <w:t xml:space="preserve">   Family    </w:t>
      </w:r>
      <w:r>
        <w:t xml:space="preserve">   Meetings    </w:t>
      </w:r>
      <w:r>
        <w:t xml:space="preserve">   Covid    </w:t>
      </w:r>
      <w:r>
        <w:t xml:space="preserve">   Teamwork    </w:t>
      </w:r>
      <w:r>
        <w:t xml:space="preserve">   Administrator    </w:t>
      </w:r>
      <w:r>
        <w:t xml:space="preserve">   Director of Nursing    </w:t>
      </w:r>
      <w:r>
        <w:t xml:space="preserve">   Social Services    </w:t>
      </w:r>
      <w:r>
        <w:t xml:space="preserve">   Admissions    </w:t>
      </w:r>
      <w:r>
        <w:t xml:space="preserve">   Dietary    </w:t>
      </w:r>
      <w:r>
        <w:t xml:space="preserve">   Activities    </w:t>
      </w:r>
      <w:r>
        <w:t xml:space="preserve">   Therapy    </w:t>
      </w:r>
      <w:r>
        <w:t xml:space="preserve">   Laundry    </w:t>
      </w:r>
      <w:r>
        <w:t xml:space="preserve">   Housekeeping    </w:t>
      </w:r>
      <w:r>
        <w:t xml:space="preserve">  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Accordius at Waynesboro</dc:title>
  <dcterms:created xsi:type="dcterms:W3CDTF">2021-10-11T00:34:55Z</dcterms:created>
  <dcterms:modified xsi:type="dcterms:W3CDTF">2021-10-11T00:34:55Z</dcterms:modified>
</cp:coreProperties>
</file>