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 Alerts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Confirmation you made a payment on credit card alert.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an alert when your ___ deposit has been received.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Username and Password alert notifies you when your information has been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does Wells Fargo charge for the alerts?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Way you can receive these alerts.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Debit card used internationally notifies you when debit card is used outside of the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Notification when your account is below or above a certain dollar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 to pay your credit card alert!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Notified of important sign-on related activity to help protect your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 you all active alerts and notifications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key transactions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Alert when your debit card is used over the ___, mail or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Alert when your username or password has been updated can never be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 you can receive these alerts.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 Reminder alerts you when there are __ weeks before taxes are due.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 Alerts</dc:title>
  <dcterms:created xsi:type="dcterms:W3CDTF">2021-10-11T00:34:19Z</dcterms:created>
  <dcterms:modified xsi:type="dcterms:W3CDTF">2021-10-11T00:34:19Z</dcterms:modified>
</cp:coreProperties>
</file>