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INITIATIVE    </w:t>
      </w:r>
      <w:r>
        <w:t xml:space="preserve">   BOUNDARIES    </w:t>
      </w:r>
      <w:r>
        <w:t xml:space="preserve">   SKILLS    </w:t>
      </w:r>
      <w:r>
        <w:t xml:space="preserve">   RESULTS    </w:t>
      </w:r>
      <w:r>
        <w:t xml:space="preserve">   CHALLENGE    </w:t>
      </w:r>
      <w:r>
        <w:t xml:space="preserve">   SILOS    </w:t>
      </w:r>
      <w:r>
        <w:t xml:space="preserve">   GUIDANCE    </w:t>
      </w:r>
      <w:r>
        <w:t xml:space="preserve">   TRUST    </w:t>
      </w:r>
      <w:r>
        <w:t xml:space="preserve">   EMPOWERMENT    </w:t>
      </w:r>
      <w:r>
        <w:t xml:space="preserve">   COMMITTMENT    </w:t>
      </w:r>
      <w:r>
        <w:t xml:space="preserve">   ASSISTANCE    </w:t>
      </w:r>
      <w:r>
        <w:t xml:space="preserve">   PROACTIVE    </w:t>
      </w:r>
      <w:r>
        <w:t xml:space="preserve">   RESOURCES    </w:t>
      </w:r>
      <w:r>
        <w:t xml:space="preserve">   ACTION    </w:t>
      </w:r>
      <w:r>
        <w:t xml:space="preserve">   BEHAVIORS    </w:t>
      </w:r>
      <w:r>
        <w:t xml:space="preserve">   RESPONSIBILITY    </w:t>
      </w:r>
      <w:r>
        <w:t xml:space="preserve">   FOLLOWUP    </w:t>
      </w:r>
      <w:r>
        <w:t xml:space="preserve">   COMMUNICATION    </w:t>
      </w:r>
      <w:r>
        <w:t xml:space="preserve">   OWNERSHIP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Accountability</dc:title>
  <dcterms:created xsi:type="dcterms:W3CDTF">2021-10-11T00:33:52Z</dcterms:created>
  <dcterms:modified xsi:type="dcterms:W3CDTF">2021-10-11T00:33:52Z</dcterms:modified>
</cp:coreProperties>
</file>