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successful    </w:t>
      </w:r>
      <w:r>
        <w:t xml:space="preserve">   achievement    </w:t>
      </w:r>
      <w:r>
        <w:t xml:space="preserve">   goals    </w:t>
      </w:r>
      <w:r>
        <w:t xml:space="preserve">   confidence    </w:t>
      </w:r>
      <w:r>
        <w:t xml:space="preserve">   teamwork    </w:t>
      </w:r>
      <w:r>
        <w:t xml:space="preserve">   ownership    </w:t>
      </w:r>
      <w:r>
        <w:t xml:space="preserve">   selfexamination    </w:t>
      </w:r>
      <w:r>
        <w:t xml:space="preserve">   answerable    </w:t>
      </w:r>
      <w:r>
        <w:t xml:space="preserve">   trustworthy    </w:t>
      </w:r>
      <w:r>
        <w:t xml:space="preserve">   loyalty    </w:t>
      </w:r>
      <w:r>
        <w:t xml:space="preserve">   honesty    </w:t>
      </w:r>
      <w:r>
        <w:t xml:space="preserve">   integrity    </w:t>
      </w:r>
      <w:r>
        <w:t xml:space="preserve">   promise    </w:t>
      </w:r>
      <w:r>
        <w:t xml:space="preserve">   responsbile    </w:t>
      </w:r>
      <w:r>
        <w:t xml:space="preserve">   accountable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Accountability</dc:title>
  <dcterms:created xsi:type="dcterms:W3CDTF">2021-10-11T00:33:57Z</dcterms:created>
  <dcterms:modified xsi:type="dcterms:W3CDTF">2021-10-11T00:33:57Z</dcterms:modified>
</cp:coreProperties>
</file>