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Accountable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When    </w:t>
      </w:r>
      <w:r>
        <w:t xml:space="preserve">   Went    </w:t>
      </w:r>
      <w:r>
        <w:t xml:space="preserve">   Was    </w:t>
      </w:r>
      <w:r>
        <w:t xml:space="preserve">   They    </w:t>
      </w:r>
      <w:r>
        <w:t xml:space="preserve">   Tell    </w:t>
      </w:r>
      <w:r>
        <w:t xml:space="preserve">   Said    </w:t>
      </w:r>
      <w:r>
        <w:t xml:space="preserve">   Play    </w:t>
      </w:r>
      <w:r>
        <w:t xml:space="preserve">   My    </w:t>
      </w:r>
      <w:r>
        <w:t xml:space="preserve">   Look    </w:t>
      </w:r>
      <w:r>
        <w:t xml:space="preserve">   Like    </w:t>
      </w:r>
      <w:r>
        <w:t xml:space="preserve">   Got    </w:t>
      </w:r>
      <w:r>
        <w:t xml:space="preserve">   First Grade Rocks    </w:t>
      </w:r>
      <w:r>
        <w:t xml:space="preserve">   Came    </w:t>
      </w:r>
      <w:r>
        <w:t xml:space="preserve">   By    </w:t>
      </w:r>
      <w:r>
        <w:t xml:space="preserve">   Because    </w:t>
      </w:r>
      <w:r>
        <w:t xml:space="preserve">   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Accountable Words</dc:title>
  <dcterms:created xsi:type="dcterms:W3CDTF">2021-10-11T00:32:48Z</dcterms:created>
  <dcterms:modified xsi:type="dcterms:W3CDTF">2021-10-11T00:32:48Z</dcterms:modified>
</cp:coreProperties>
</file>