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Expense    </w:t>
      </w:r>
      <w:r>
        <w:t xml:space="preserve">   Expenditure    </w:t>
      </w:r>
      <w:r>
        <w:t xml:space="preserve">   Discount    </w:t>
      </w:r>
      <w:r>
        <w:t xml:space="preserve">   Vouchers    </w:t>
      </w:r>
      <w:r>
        <w:t xml:space="preserve">   Cost    </w:t>
      </w:r>
      <w:r>
        <w:t xml:space="preserve">   debit    </w:t>
      </w:r>
      <w:r>
        <w:t xml:space="preserve">   credit    </w:t>
      </w:r>
      <w:r>
        <w:t xml:space="preserve">   Stock    </w:t>
      </w:r>
      <w:r>
        <w:t xml:space="preserve">   Goods    </w:t>
      </w:r>
      <w:r>
        <w:t xml:space="preserve">   Revenue    </w:t>
      </w:r>
      <w:r>
        <w:t xml:space="preserve">   Sales Return    </w:t>
      </w:r>
      <w:r>
        <w:t xml:space="preserve">   Sales    </w:t>
      </w:r>
      <w:r>
        <w:t xml:space="preserve">   Purchases Return    </w:t>
      </w:r>
      <w:r>
        <w:t xml:space="preserve">   Purchases    </w:t>
      </w:r>
      <w:r>
        <w:t xml:space="preserve">   Losses    </w:t>
      </w:r>
      <w:r>
        <w:t xml:space="preserve">   Profit    </w:t>
      </w:r>
      <w:r>
        <w:t xml:space="preserve">   Income    </w:t>
      </w:r>
      <w:r>
        <w:t xml:space="preserve">   Gains    </w:t>
      </w:r>
      <w:r>
        <w:t xml:space="preserve">   Receipts    </w:t>
      </w:r>
      <w:r>
        <w:t xml:space="preserve">   Assets    </w:t>
      </w:r>
      <w:r>
        <w:t xml:space="preserve">   Liabilities    </w:t>
      </w:r>
      <w:r>
        <w:t xml:space="preserve">   Drawings    </w:t>
      </w:r>
      <w:r>
        <w:t xml:space="preserve">   Capital    </w:t>
      </w:r>
      <w:r>
        <w:t xml:space="preserve">   Account    </w:t>
      </w:r>
      <w:r>
        <w:t xml:space="preserve">   Business Transaction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Accountancy</dc:title>
  <dcterms:created xsi:type="dcterms:W3CDTF">2021-10-11T00:35:01Z</dcterms:created>
  <dcterms:modified xsi:type="dcterms:W3CDTF">2021-10-11T00:35:01Z</dcterms:modified>
</cp:coreProperties>
</file>