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Accountancy terms</w:t>
      </w:r>
    </w:p>
    <w:p>
      <w:pPr>
        <w:pStyle w:val="Questions"/>
      </w:pPr>
      <w:r>
        <w:t xml:space="preserve">1. CCLAUAR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TAEMPNYERP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CNBALEA THEES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TENLIRAN DUTIA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CNIORNOAETLIIC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EBDIT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TEIDAFSSESX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SDOBRET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TSPRROGFISO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NETNIRYOV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Accountancy terms</dc:title>
  <dcterms:created xsi:type="dcterms:W3CDTF">2021-10-11T00:34:51Z</dcterms:created>
  <dcterms:modified xsi:type="dcterms:W3CDTF">2021-10-11T00:34:51Z</dcterms:modified>
</cp:coreProperties>
</file>