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Equity    </w:t>
      </w:r>
      <w:r>
        <w:t xml:space="preserve">   Depreciation    </w:t>
      </w:r>
      <w:r>
        <w:t xml:space="preserve">   Shareholder    </w:t>
      </w:r>
      <w:r>
        <w:t xml:space="preserve">   Single entry    </w:t>
      </w:r>
      <w:r>
        <w:t xml:space="preserve">   Revenues    </w:t>
      </w:r>
      <w:r>
        <w:t xml:space="preserve">   Gross    </w:t>
      </w:r>
      <w:r>
        <w:t xml:space="preserve">   Net    </w:t>
      </w:r>
      <w:r>
        <w:t xml:space="preserve">   Salary    </w:t>
      </w:r>
      <w:r>
        <w:t xml:space="preserve">   Calculate    </w:t>
      </w:r>
      <w:r>
        <w:t xml:space="preserve">   Money    </w:t>
      </w:r>
      <w:r>
        <w:t xml:space="preserve">   Chartered    </w:t>
      </w:r>
      <w:r>
        <w:t xml:space="preserve">   Bookkeeper    </w:t>
      </w:r>
      <w:r>
        <w:t xml:space="preserve">   Profitable    </w:t>
      </w:r>
      <w:r>
        <w:t xml:space="preserve">   Loss    </w:t>
      </w:r>
      <w:r>
        <w:t xml:space="preserve">   Profit    </w:t>
      </w:r>
      <w:r>
        <w:t xml:space="preserve">   Statement    </w:t>
      </w:r>
      <w:r>
        <w:t xml:space="preserve">   Financial    </w:t>
      </w:r>
      <w:r>
        <w:t xml:space="preserve">   Business    </w:t>
      </w:r>
      <w:r>
        <w:t xml:space="preserve">   Solvent    </w:t>
      </w:r>
      <w:r>
        <w:t xml:space="preserve">   Bankrupcy    </w:t>
      </w:r>
      <w:r>
        <w:t xml:space="preserve">   Capital    </w:t>
      </w:r>
      <w:r>
        <w:t xml:space="preserve">   Balance    </w:t>
      </w:r>
      <w:r>
        <w:t xml:space="preserve">   Cash flow    </w:t>
      </w:r>
      <w:r>
        <w:t xml:space="preserve">   Numbers    </w:t>
      </w:r>
      <w:r>
        <w:t xml:space="preserve">   Company    </w:t>
      </w:r>
      <w:r>
        <w:t xml:space="preserve">   Dues    </w:t>
      </w:r>
      <w:r>
        <w:t xml:space="preserve">   Fees    </w:t>
      </w:r>
      <w:r>
        <w:t xml:space="preserve">   Debt    </w:t>
      </w:r>
      <w:r>
        <w:t xml:space="preserve">   Expenditure    </w:t>
      </w:r>
      <w:r>
        <w:t xml:space="preserve">   Banking    </w:t>
      </w:r>
      <w:r>
        <w:t xml:space="preserve">   Client    </w:t>
      </w:r>
      <w:r>
        <w:t xml:space="preserve">   Database    </w:t>
      </w:r>
      <w:r>
        <w:t xml:space="preserve">   Overview    </w:t>
      </w:r>
      <w:r>
        <w:t xml:space="preserve">   Financial year    </w:t>
      </w:r>
      <w:r>
        <w:t xml:space="preserve">   Fixed cost    </w:t>
      </w:r>
      <w:r>
        <w:t xml:space="preserve">   Expenses    </w:t>
      </w:r>
      <w:r>
        <w:t xml:space="preserve">   Finance    </w:t>
      </w:r>
      <w:r>
        <w:t xml:space="preserve">   Debit    </w:t>
      </w:r>
      <w:r>
        <w:t xml:space="preserve">   Credit    </w:t>
      </w:r>
      <w:r>
        <w:t xml:space="preserve">   Tax    </w:t>
      </w:r>
      <w:r>
        <w:t xml:space="preserve">   Spreadsheet    </w:t>
      </w:r>
      <w:r>
        <w:t xml:space="preserve">   Accountancy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</dc:title>
  <dcterms:created xsi:type="dcterms:W3CDTF">2021-10-11T00:34:03Z</dcterms:created>
  <dcterms:modified xsi:type="dcterms:W3CDTF">2021-10-11T00:34:03Z</dcterms:modified>
</cp:coreProperties>
</file>