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CASH    </w:t>
      </w:r>
      <w:r>
        <w:t xml:space="preserve">   PUBLIC    </w:t>
      </w:r>
      <w:r>
        <w:t xml:space="preserve">   PRIVATE    </w:t>
      </w:r>
      <w:r>
        <w:t xml:space="preserve">   EXPENSES    </w:t>
      </w:r>
      <w:r>
        <w:t xml:space="preserve">   ACCOUNTS    </w:t>
      </w:r>
      <w:r>
        <w:t xml:space="preserve">   MONEY    </w:t>
      </w:r>
      <w:r>
        <w:t xml:space="preserve">   BUDGET    </w:t>
      </w:r>
      <w:r>
        <w:t xml:space="preserve">   TRIBE    </w:t>
      </w:r>
      <w:r>
        <w:t xml:space="preserve">   BACHELORS    </w:t>
      </w:r>
      <w:r>
        <w:t xml:space="preserve">   MASTERS    </w:t>
      </w:r>
      <w:r>
        <w:t xml:space="preserve">   COLLEGE    </w:t>
      </w:r>
      <w:r>
        <w:t xml:space="preserve">   SEMINOLE    </w:t>
      </w:r>
      <w:r>
        <w:t xml:space="preserve">   CPA    </w:t>
      </w:r>
      <w:r>
        <w:t xml:space="preserve">   ACCOUNTANT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2021-10-11T00:33:51Z</dcterms:created>
  <dcterms:modified xsi:type="dcterms:W3CDTF">2021-10-11T00:33:51Z</dcterms:modified>
</cp:coreProperties>
</file>