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Accounting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letters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 letters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letters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 letters 1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 letters 2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 letters 1 word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 letters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 letters 1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 letters 1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letters 1 word</w:t>
            </w:r>
          </w:p>
        </w:tc>
      </w:tr>
    </w:tbl>
    <w:p>
      <w:pPr>
        <w:pStyle w:val="WordBankMedium"/>
      </w:pPr>
      <w:r>
        <w:t xml:space="preserve">   Journal    </w:t>
      </w:r>
      <w:r>
        <w:t xml:space="preserve">   Ledger    </w:t>
      </w:r>
      <w:r>
        <w:t xml:space="preserve">   Income statement     </w:t>
      </w:r>
      <w:r>
        <w:t xml:space="preserve">   Trial balance     </w:t>
      </w:r>
      <w:r>
        <w:t xml:space="preserve">   Assets    </w:t>
      </w:r>
      <w:r>
        <w:t xml:space="preserve">   Liabilities     </w:t>
      </w:r>
      <w:r>
        <w:t xml:space="preserve">   Equity     </w:t>
      </w:r>
      <w:r>
        <w:t xml:space="preserve">   Expenses    </w:t>
      </w:r>
      <w:r>
        <w:t xml:space="preserve">   Profit 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</dc:title>
  <dcterms:created xsi:type="dcterms:W3CDTF">2021-10-11T00:33:41Z</dcterms:created>
  <dcterms:modified xsi:type="dcterms:W3CDTF">2021-10-11T00:33:41Z</dcterms:modified>
</cp:coreProperties>
</file>