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Accounting 1-7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Account    </w:t>
      </w:r>
      <w:r>
        <w:t xml:space="preserve">   Account Balance    </w:t>
      </w:r>
      <w:r>
        <w:t xml:space="preserve">   Account Number    </w:t>
      </w:r>
      <w:r>
        <w:t xml:space="preserve">   Account Title    </w:t>
      </w:r>
      <w:r>
        <w:t xml:space="preserve">   Accounting    </w:t>
      </w:r>
      <w:r>
        <w:t xml:space="preserve">   Accounting Equation    </w:t>
      </w:r>
      <w:r>
        <w:t xml:space="preserve">   Accounting Records    </w:t>
      </w:r>
      <w:r>
        <w:t xml:space="preserve">   Accounting System    </w:t>
      </w:r>
      <w:r>
        <w:t xml:space="preserve">   Adjustments    </w:t>
      </w:r>
      <w:r>
        <w:t xml:space="preserve">   Asset    </w:t>
      </w:r>
      <w:r>
        <w:t xml:space="preserve">   Business Ethics    </w:t>
      </w:r>
      <w:r>
        <w:t xml:space="preserve">   Capital    </w:t>
      </w:r>
      <w:r>
        <w:t xml:space="preserve">   Chart of Accounts    </w:t>
      </w:r>
      <w:r>
        <w:t xml:space="preserve">   Check    </w:t>
      </w:r>
      <w:r>
        <w:t xml:space="preserve">   Credit    </w:t>
      </w:r>
      <w:r>
        <w:t xml:space="preserve">   Debit    </w:t>
      </w:r>
      <w:r>
        <w:t xml:space="preserve">   Double Entry Accounting    </w:t>
      </w:r>
      <w:r>
        <w:t xml:space="preserve">   Entry    </w:t>
      </w:r>
      <w:r>
        <w:t xml:space="preserve">   Equities    </w:t>
      </w:r>
      <w:r>
        <w:t xml:space="preserve">   Ethics    </w:t>
      </w:r>
      <w:r>
        <w:t xml:space="preserve">   Expense    </w:t>
      </w:r>
      <w:r>
        <w:t xml:space="preserve">   Financial Statements    </w:t>
      </w:r>
      <w:r>
        <w:t xml:space="preserve">   Journal    </w:t>
      </w:r>
      <w:r>
        <w:t xml:space="preserve">   Journalizing    </w:t>
      </w:r>
      <w:r>
        <w:t xml:space="preserve">   Liability    </w:t>
      </w:r>
      <w:r>
        <w:t xml:space="preserve">   Normal Balance    </w:t>
      </w:r>
      <w:r>
        <w:t xml:space="preserve">   Opening an Account    </w:t>
      </w:r>
      <w:r>
        <w:t xml:space="preserve">   Owner's Equity    </w:t>
      </w:r>
      <w:r>
        <w:t xml:space="preserve">   Petty Cash Slip    </w:t>
      </w:r>
      <w:r>
        <w:t xml:space="preserve">   Postdated Check    </w:t>
      </w:r>
      <w:r>
        <w:t xml:space="preserve">   Proprietorship    </w:t>
      </w:r>
      <w:r>
        <w:t xml:space="preserve">   Revenue    </w:t>
      </w:r>
      <w:r>
        <w:t xml:space="preserve">   Sale On Account    </w:t>
      </w:r>
      <w:r>
        <w:t xml:space="preserve">   Sales Invoice    </w:t>
      </w:r>
      <w:r>
        <w:t xml:space="preserve">   Service Business    </w:t>
      </w:r>
      <w:r>
        <w:t xml:space="preserve">   Source Document    </w:t>
      </w:r>
      <w:r>
        <w:t xml:space="preserve">   T Account    </w:t>
      </w:r>
      <w:r>
        <w:t xml:space="preserve">   Transaction    </w:t>
      </w:r>
      <w:r>
        <w:t xml:space="preserve">   Withdrawals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1-7</dc:title>
  <dcterms:created xsi:type="dcterms:W3CDTF">2021-10-11T00:33:57Z</dcterms:created>
  <dcterms:modified xsi:type="dcterms:W3CDTF">2021-10-11T00:33:57Z</dcterms:modified>
</cp:coreProperties>
</file>