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and other assets that can reasonably be expected to be converted to cash within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 from your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is set up by the accountant to represent the proprietor's ownership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reduction in price offered by the seller to a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that is a separate entity from it's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business earns after all deductions have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promise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 to the bank to pay a certain sum of money to a designated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Exists if the buyer is willing to pay a certain sum of money to a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fixed regular payment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users make better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side of the ledger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left side of the ledger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form of accounting will be represented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movement in the business is typically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that has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stock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the value or worth of a specific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or companies that you owe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that are owned by any business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Banks issue these every month to all account 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1</dc:title>
  <dcterms:created xsi:type="dcterms:W3CDTF">2021-10-11T00:34:01Z</dcterms:created>
  <dcterms:modified xsi:type="dcterms:W3CDTF">2021-10-11T00:34:01Z</dcterms:modified>
</cp:coreProperties>
</file>