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accounting device used to analyze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Asset taken out of a business for the owners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of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of the account that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amount recorded on the left side of the T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with assets, liabilities, and owners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owned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recorded on the right side of the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account used to summarize the owners equity 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owners equity resulting from the operation of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2021-10-11T00:34:30Z</dcterms:created>
  <dcterms:modified xsi:type="dcterms:W3CDTF">2021-10-11T00:34:30Z</dcterms:modified>
</cp:coreProperties>
</file>