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journal amount column headed with an account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Transferring information from a journal entry to a ledger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on which a brief message is written describing a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journal amount column that is not headed with an account title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endorsement indicating a new owner of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Recording transactions in a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assigned 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paper from which information is obtained for a journal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form giving written acknowledgement for cash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for recording transactions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business form ordering a bank to pay cash from a bank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2021-10-11T00:34:30Z</dcterms:created>
  <dcterms:modified xsi:type="dcterms:W3CDTF">2021-10-11T00:34:30Z</dcterms:modified>
</cp:coreProperties>
</file>