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Cash is classified as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sale for which cash will be received at a later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invoice used as a source document for recording a sale in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amount to be collected from all charge customers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business to whom merchandise or services are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amount owed to all vendors is summarized in a single general ledger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ledger that contains accounts needed to prepare financial statements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account in a general ledger that summarizes all accounts in a subsidary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sale in which cash is recieved for the total amount of the sale at the time of the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member of a partnership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sale in which a credit card is used for the total amount of the sale at the time of the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on a sale of merchandise or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</dc:title>
  <dcterms:created xsi:type="dcterms:W3CDTF">2021-10-11T00:34:36Z</dcterms:created>
  <dcterms:modified xsi:type="dcterms:W3CDTF">2021-10-11T00:34:36Z</dcterms:modified>
</cp:coreProperties>
</file>