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would you prepare for each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first account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zeroed out on general ledger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expense account numbers start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 ferman, Capital would be classified as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account do you withdraw cash from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thing to do on a worksheet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cash is classified as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total assets appear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supply company is classified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side do t-account sales belong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should the post closing trial balances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</dc:title>
  <dcterms:created xsi:type="dcterms:W3CDTF">2021-10-11T00:34:38Z</dcterms:created>
  <dcterms:modified xsi:type="dcterms:W3CDTF">2021-10-11T00:34:38Z</dcterms:modified>
</cp:coreProperties>
</file>