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present economic resource controlled by an entity as a result of past events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Current Asset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present obligation of an entity to transfer an economic resource as a result of past events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residual interest in the assets of the entity after the deduction of its liabilities.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Balance 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claims on the assets of a business, consisting of both liabilities and owner's equity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Accounting 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increases in assets or decreases in liabilities that result in increases in owner’s equity, other than those relating to contributions from the owner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decreases in assets or increases in liabilities that result in decreases in owner’s equity, other than those relating to distributions to the owner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Balance 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Accounting report that details the business’s assets, liabilities and owner’s equity at a particular point in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Double Entry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 that states that assets must always equal liabilities plus owner’s equity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Non Current Liability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Accounting report that details the business’s assets, liabilities and owner’s equity at a particular point in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grouping together items that have some common characteristic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Non Current Asset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present economic resource controlled by an entity as a result of past events that is reasonably expected to be converted to cash, sold or consumed within the next 12 months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Expenses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present economic resource controlled by an entity as a result of past events that is not held for resale and is reasonably expected to be used for more than the next 12 months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Equities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present obligation of an entity to transfer an economic resource as a result of past events that is reasonably expected to be settled within 12 months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Current Liability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present obligation of an entity to transfer an economic resource as a result of past events that is not required to be settled within 12 months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Owner's Equity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that records at least two effects on the Accounting equation as a result of each transaction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Classification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#2</dc:title>
  <dcterms:created xsi:type="dcterms:W3CDTF">2021-10-11T00:34:08Z</dcterms:created>
  <dcterms:modified xsi:type="dcterms:W3CDTF">2021-10-11T00:34:08Z</dcterms:modified>
</cp:coreProperties>
</file>