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2 Vocab Chapter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showing the relationship among assets, liabilities, and owners’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cash discount on a sale taken by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accounting system showing accounting information for two or more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cash kept on hand and used for making small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amount owed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business papers from which information is obtained for a journal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transferring transaction information from a journal entry to a ledger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financial rights to the assets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of value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journal used to record only one kind of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record that summarize all the transactions pertaining to single item in the accounting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 prepared by the vendor showing the amount deducted for returns and allowances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 for recording transactions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owners’ equity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ledger that is summarized in a single general account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that reduces a related account on a financial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ledger that contains all accounts needed to prepare financial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account in a general ledger that summarizes all accounts in a subsidiary ledger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prepared by the customer showing the price deduction taken by the customer for a return or an allowance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business that purchases and sells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procedure for arranging accounts in a general ledger, assigning account numbers, and keeping records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specialized computer used to collect, store, and report all the information about a sales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deduction that a vendor allows on the invoice amount to encourage prompt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company that has purchased merchandise on account takes a cash 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paid to an employee for every hour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remaining after the value of all liabilities is subtracted from the value of all assets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2 Vocab Chapter 1-4</dc:title>
  <dcterms:created xsi:type="dcterms:W3CDTF">2021-10-11T00:33:50Z</dcterms:created>
  <dcterms:modified xsi:type="dcterms:W3CDTF">2021-10-11T00:33:50Z</dcterms:modified>
</cp:coreProperties>
</file>