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Account classification for anything that is owed by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who is concerned with the design of the system of records, the preparation of reports based upon the recorded data, and the interpretation of the reports.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unwritten promise by a customer to pay at a later date for goods sold or services rendered.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Account classification for the owner's financial rights to the assets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Account classification for anything of value that is owned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book of original entry in which business transactions are recorded in chronological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business owned by one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Financial reports that summarize the financial condition and operations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unwritten promise to pay creditor's for property such as merchandise, supplies or equipment purchased on credit, or for services received on credit.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of times the average inventory has been sold or used up (turned over) during a period.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Assets = Liabilities + Owner's Equity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difference between the total debits and the total credits in an account.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planning, recording, analyzing, and interpreting financial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normal balance for liabilities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normal balance for assets.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inflow of assets as a result of selling a product or providing a service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</dc:title>
  <dcterms:created xsi:type="dcterms:W3CDTF">2021-10-12T13:51:17Z</dcterms:created>
  <dcterms:modified xsi:type="dcterms:W3CDTF">2021-10-12T13:51:17Z</dcterms:modified>
</cp:coreProperties>
</file>