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Revenue    </w:t>
      </w:r>
      <w:r>
        <w:t xml:space="preserve">   Deficit    </w:t>
      </w:r>
      <w:r>
        <w:t xml:space="preserve">   Surplus    </w:t>
      </w:r>
      <w:r>
        <w:t xml:space="preserve">   Petty cash    </w:t>
      </w:r>
      <w:r>
        <w:t xml:space="preserve">   Commission    </w:t>
      </w:r>
      <w:r>
        <w:t xml:space="preserve">   Journal    </w:t>
      </w:r>
      <w:r>
        <w:t xml:space="preserve">   Receipt    </w:t>
      </w:r>
      <w:r>
        <w:t xml:space="preserve">   Transaction    </w:t>
      </w:r>
      <w:r>
        <w:t xml:space="preserve">   Entity    </w:t>
      </w:r>
      <w:r>
        <w:t xml:space="preserve">   Cash basis    </w:t>
      </w:r>
      <w:r>
        <w:t xml:space="preserve">   Credit    </w:t>
      </w:r>
      <w:r>
        <w:t xml:space="preserve">   Debit    </w:t>
      </w:r>
      <w:r>
        <w:t xml:space="preserve">   Deductions    </w:t>
      </w:r>
      <w:r>
        <w:t xml:space="preserve">   Dual aspect    </w:t>
      </w:r>
      <w:r>
        <w:t xml:space="preserve">   Invoice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</dc:title>
  <dcterms:created xsi:type="dcterms:W3CDTF">2021-10-11T00:33:22Z</dcterms:created>
  <dcterms:modified xsi:type="dcterms:W3CDTF">2021-10-11T00:33:22Z</dcterms:modified>
</cp:coreProperties>
</file>