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Minister of commerce and industry -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transfer of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of all, or a portion of, subsidiaries, stock or other assets to the shareholders of is parent company on a pro-rata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Valuation determined by applying data inputs to a validation theory or model - _______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Intermediate-term obligation that matures one to five years from issuance and bears interest - ______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Operation operating at maximum capacity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Asset provided as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Doctrine that interference of government in business and economic affairs should be minimal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money value assigned to a corporation's issued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Contractual requirement to link the price of a good to a general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Concept which directs the least favorable effect on net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at which certain benefits available to an employee are no longer contingent on the employee continuing to work for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link between a business and the territory governed by a taxing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Comparison of two numbers to demonstrate the basis for difference between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BASICS</dc:title>
  <dcterms:created xsi:type="dcterms:W3CDTF">2021-10-11T00:33:29Z</dcterms:created>
  <dcterms:modified xsi:type="dcterms:W3CDTF">2021-10-11T00:33:29Z</dcterms:modified>
</cp:coreProperties>
</file>