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Accounting Basics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When expenses are greater than revenue you have a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_________________ entries come from the worksheet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__________ is an asset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When a customer owes you money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In accounting at least ____________ accounts are affected in a transaction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When you owe money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Revenue, expenses and net income/loss are shown on 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Assets, Liabilities, and Owners Equity appear on this form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Anything you own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Sales minus expenses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When you owe money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This affects owners equity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An example of Revenue is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___________________ entries are done at the end of every month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fourth step in the accounting cycle is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Accounting Basics</dc:title>
  <dcterms:created xsi:type="dcterms:W3CDTF">2022-08-13T13:59:20Z</dcterms:created>
  <dcterms:modified xsi:type="dcterms:W3CDTF">2022-08-13T13:59:20Z</dcterms:modified>
</cp:coreProperties>
</file>