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accounting that focuses on reporting information to external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Documents that present summarized information about the financial status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designed to collect, document, and report on business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supplied by investors, banks, or owners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earned above the amount of expense incurred to keep the business operating.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legal permission, granted by a state, that gives a corporation certain rights and privileges and spells out the rules under which the corporation is to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business that provides a needed service for 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accounting assumption that a business is expected to survive and operate indefinitely.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period of time covered by an accounting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accounting assumption that a business exists independently of its owner's personal holdings.  The accounting records and reports are maintained separately and contain financial information related only to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type of accounting that focuses on reporting information to management; often referred to as accounting for internal users of accounting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 Accepted Accounting Principles: The set of rules that all accountants use to prepare financial reports, issued by the Financial Accounting Standards Board (FASB)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accounting system in which information is recorded by entering it into a computer; also known as an automated accounting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accounting system in which information is processed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that buys finished goods and resells them to individuals or other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individuals are free to produce the goods and services they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that buys raw materials, transforms them into finished products by using labor and machinery, and sells the finished products to individuals or other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transforms ideas for products or services into real-world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organization recognized by law to have a life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owned by two or more persons, called partners, who agree to operate the business as co-owners.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when a business spends more money than it earns.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Chapter 2</dc:title>
  <dcterms:created xsi:type="dcterms:W3CDTF">2021-10-11T00:33:44Z</dcterms:created>
  <dcterms:modified xsi:type="dcterms:W3CDTF">2021-10-11T00:33:44Z</dcterms:modified>
</cp:coreProperties>
</file>