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Chapter 4 Crossword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Cost incurred when running a business. Decrease in owner's equity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lived tangible capital assets, such as land, buildings, and equipment used to operate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asset that is expected to be converted to cash, sold, or consumed during the next 12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chronological accounting record of an entity's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temporary account in which the revenues and expenses are transferred prior to their final transfer to the capital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how quickly an item can be converted to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asset, liability, or owner's equity account that is not closed at the end of the period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entry made at the end of the period to assign revenues when they are earned and expenses when they were incurred.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revenue and expense accounts that relate to a particular accounting period and are closed at the end of the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debt due to be paid within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columnar document designed to help move data from the trial balance to the financial statements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Chapter 4 Crossword Review</dc:title>
  <dcterms:created xsi:type="dcterms:W3CDTF">2022-08-05T18:18:09Z</dcterms:created>
  <dcterms:modified xsi:type="dcterms:W3CDTF">2022-08-05T18:18:09Z</dcterms:modified>
</cp:coreProperties>
</file>