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Concepts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Future sacrifices of economic benefits that the entity is obliged to make to other entities as a result of past transactions or other past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investment made by the owner into the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document issued by a business as proof of payment.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resource with economic value that an individual, corporation, or country owns or controls with the expectation that it will provide a future benefit.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Net income earned after subtracting all dollar costs from total revenue.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method of recording transactions where for every business transaction, an entry is recorded in at least two accounts as a debit or credit.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things which are bought and sold by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Assets, liabilities, income, expenses, and equity, as represented by individual ledger pages, to which changes in value are chronologically recorded with debit and credit entries.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document used when goods are returned to a creditor.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recording of financial transactions.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company or individual who owes money.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record cash sales and services rendered on a cash register.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time-stamped commercial document that itemizes and records a transaction between a buyer and a seller on credit.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completed agreement between a buyer and a seller to exchange goods, services, or financial assets in return for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paper form that a bank customer includes when depositing funds into a bank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recording, summarizing, analyzing, and reporting financial transactions of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authorization to draw funds from a bank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money/item of value that is taken from the business account for personal use..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Accounting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excess of expenses over revenues.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document issued to a debtor when he/she returns goods or when an allowance is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or company to whom money is owing.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Concepts 1</dc:title>
  <dcterms:created xsi:type="dcterms:W3CDTF">2022-01-12T03:28:02Z</dcterms:created>
  <dcterms:modified xsi:type="dcterms:W3CDTF">2022-01-12T03:28:02Z</dcterms:modified>
</cp:coreProperties>
</file>