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that a business or company keeps on hand to make small payments, purchases, and reimbursements.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entity's income minus cost of goods sold, expenses, depreciation and amortization, interest, and taxes for an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Profit a business makes after subtracting all the costs that are related to manufacturing and selling its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assets - Total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electronic transfer of money from one bank account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that produce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that provide a service to its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kept in the cash register to give change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wealth of an individual, company, or household, taking account of all financial assets and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by which a manufacturer reduces the retail price of a product when it sells to a reseller.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ease with which an asset, or security, can be converted into ready cash without affecting its market price, to pay for its current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Obligations listed on the balance sheet not due for more than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company's long-term investments for which the full value will not be realized within the accounting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Businesses that sell items to customers.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 3</dc:title>
  <dcterms:created xsi:type="dcterms:W3CDTF">2022-01-12T03:29:37Z</dcterms:created>
  <dcterms:modified xsi:type="dcterms:W3CDTF">2022-01-12T03:29:37Z</dcterms:modified>
</cp:coreProperties>
</file>