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Concepts (Part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accounts influence the profit of a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Expenses &gt;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 is issued to the person from whom the business has received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stock is bought with the aim of selling them at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sheet accounts are used to sort and store transactions involving a company's assets, liabilities and owner's equity.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cash is used to make small payments on a daily basis.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 is kept in the cash register from which customers are given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amount owed to the bank when the business withdraws more money from their bank account than what they have deposited into the bank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money received by the business for goods sold to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assets can be converted into cash within a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Concepts (Part 2)</dc:title>
  <dcterms:created xsi:type="dcterms:W3CDTF">2021-10-11T00:34:12Z</dcterms:created>
  <dcterms:modified xsi:type="dcterms:W3CDTF">2021-10-11T00:34:12Z</dcterms:modified>
</cp:coreProperties>
</file>